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Дело № 05-098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/1302/2025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Белый Яр, Сургутский район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18.06.2025 года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ул. Совхозная, 3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2 Сургутского судебного района Ханты-Мансийского автономного округа – Югры Галбарцева И.А., рассмотрев в открытом судебном заседании материалы дела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отношении: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ООО «Жуков Инжиниринг»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адрес: 628433, ХМАО-Югра,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район, </w:t>
      </w:r>
      <w:r>
        <w:rPr>
          <w:rFonts w:ascii="Times New Roman" w:eastAsia="Times New Roman" w:hAnsi="Times New Roman" w:cs="Times New Roman"/>
          <w:sz w:val="26"/>
          <w:szCs w:val="26"/>
        </w:rPr>
        <w:t>пгт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Белый Яр. ул. Лесная, д. 1, </w:t>
      </w:r>
      <w:r>
        <w:rPr>
          <w:rStyle w:val="cat-UserDefinedgrp-22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ИНН 8617038792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left="34" w:firstLine="70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вступившему в законную силу постановлению №</w:t>
      </w:r>
      <w:r>
        <w:rPr>
          <w:rFonts w:ascii="Times New Roman" w:eastAsia="Times New Roman" w:hAnsi="Times New Roman" w:cs="Times New Roman"/>
          <w:sz w:val="26"/>
          <w:szCs w:val="26"/>
        </w:rPr>
        <w:t>0356043010124100202011330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02.10.2024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 по делу об административном правонарушении, пре</w:t>
      </w:r>
      <w:r>
        <w:rPr>
          <w:rFonts w:ascii="Times New Roman" w:eastAsia="Times New Roman" w:hAnsi="Times New Roman" w:cs="Times New Roman"/>
          <w:sz w:val="26"/>
          <w:szCs w:val="26"/>
        </w:rPr>
        <w:t>дусмотренном ч.5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ст.12.</w:t>
      </w:r>
      <w:r>
        <w:rPr>
          <w:rFonts w:ascii="Times New Roman" w:eastAsia="Times New Roman" w:hAnsi="Times New Roman" w:cs="Times New Roman"/>
          <w:sz w:val="26"/>
          <w:szCs w:val="26"/>
        </w:rPr>
        <w:t>16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6"/>
          <w:szCs w:val="26"/>
        </w:rPr>
        <w:t>ООО «Жуков Инжиниринг»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назначено наказ</w:t>
      </w:r>
      <w:r>
        <w:rPr>
          <w:rFonts w:ascii="Times New Roman" w:eastAsia="Times New Roman" w:hAnsi="Times New Roman" w:cs="Times New Roman"/>
          <w:sz w:val="26"/>
          <w:szCs w:val="26"/>
        </w:rPr>
        <w:t>ание в виде штрафа в размере 3000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рублей. В установленный ст.32.2 КоАП РФ срок </w:t>
      </w:r>
      <w:r>
        <w:rPr>
          <w:rFonts w:ascii="Times New Roman" w:eastAsia="Times New Roman" w:hAnsi="Times New Roman" w:cs="Times New Roman"/>
          <w:sz w:val="26"/>
          <w:szCs w:val="26"/>
        </w:rPr>
        <w:t>ООО «Жуков Инжиниринг»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вышеуказанный штраф не уплатил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 связи с чем,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общества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составлен протокол о совершении административного правонарушения, предусмотренного ч. 1 ст. 20.25 КоАП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Представитель ООО «Жуков Инжиниринг»,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извещенн</w:t>
      </w:r>
      <w:r>
        <w:rPr>
          <w:rFonts w:ascii="Times New Roman" w:eastAsia="Times New Roman" w:hAnsi="Times New Roman" w:cs="Times New Roman"/>
          <w:sz w:val="26"/>
          <w:szCs w:val="26"/>
        </w:rPr>
        <w:t>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времени и месте рассмотрения дела, в судебное заседание не явился, ходатайств об отложении дела не заявлял, его явка не была признана судом обязательной. 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таких обстоятельствах, судья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6"/>
          <w:szCs w:val="26"/>
        </w:rPr>
        <w:t>ООО «Жуков Инжиниринг»</w:t>
      </w:r>
      <w:r>
        <w:rPr>
          <w:rFonts w:ascii="Times New Roman" w:eastAsia="Times New Roman" w:hAnsi="Times New Roman" w:cs="Times New Roman"/>
          <w:sz w:val="26"/>
          <w:szCs w:val="26"/>
        </w:rPr>
        <w:t>, по имеющимся в деле материалам.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Положениями ч.1 ст. 20.25 КоАП РФ установлена административная ответственность за неуплату административного штрафа в срок, предусмотренный настоящим Кодексом.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силу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частью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ООО «Жуков Инжиниринг»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образуют состав административного правонарушения, предусмотренного частью 1 статьи 20.25 Кодекса Российской Федерации об административных правонарушениях, его виновность подтверждена исследованными судом доказательствами: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Протоколом об административном правонарушении, предусмотренном ч.1 ст.20.25 Кодекса Российской Федерации об административных правонарушениях, составленного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ООО «Жуков Инжиниринг»</w:t>
      </w:r>
      <w:r>
        <w:rPr>
          <w:rFonts w:ascii="Times New Roman" w:eastAsia="Times New Roman" w:hAnsi="Times New Roman" w:cs="Times New Roman"/>
          <w:sz w:val="26"/>
          <w:szCs w:val="26"/>
        </w:rPr>
        <w:t>; постановлением по делу об административном правонарушении, преду</w:t>
      </w:r>
      <w:r>
        <w:rPr>
          <w:rFonts w:ascii="Times New Roman" w:eastAsia="Times New Roman" w:hAnsi="Times New Roman" w:cs="Times New Roman"/>
          <w:sz w:val="26"/>
          <w:szCs w:val="26"/>
        </w:rPr>
        <w:t>смотренном ч.5 ст.12.16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сведениями из информационной базы данных органов полиции и другими материалами.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6"/>
          <w:szCs w:val="26"/>
        </w:rPr>
        <w:t>ООО «Жуков Инжиниринг»</w:t>
      </w:r>
      <w:r>
        <w:rPr>
          <w:rFonts w:ascii="Times New Roman" w:eastAsia="Times New Roman" w:hAnsi="Times New Roman" w:cs="Times New Roman"/>
          <w:sz w:val="26"/>
          <w:szCs w:val="26"/>
        </w:rPr>
        <w:t>, при указанных выше обстоятельствах не уплатив административный штраф в срок, установленный частью 1 статьи 32.2 КоАП РФ, нарушил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данную административную правовую норму и совершил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правонарушение, предусмотренное частью 1 статьи 20.25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Прихожу к выводу о допустимости и достоверности исследованных доказательств, полученных в соответствии с требованиями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Деяние </w:t>
      </w:r>
      <w:r>
        <w:rPr>
          <w:rFonts w:ascii="Times New Roman" w:eastAsia="Times New Roman" w:hAnsi="Times New Roman" w:cs="Times New Roman"/>
          <w:sz w:val="26"/>
          <w:szCs w:val="26"/>
        </w:rPr>
        <w:t>ООО «Жуков Инжиниринг»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судья квалифицирует по ч. 1 ст. 20.25 КоАП РФ – неуплата административного штрафа в срок, предусмотренный Кодексом РФ об административных правонарушениях.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Назначая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ООО «Жуков Инжиниринг»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административное наказание,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 в судебном заседании не установлено.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предусмотренных ст. 4.3 Кодекса Российской Федерации об административных правонарушениях, и отягчающих административную ответственность, в судебном заседании не установлено.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назначении административного наказания, судья учитывает: обстоятельства совершения административного правонарушения, наличие смягчающих и отягчающих административную ответственность обстоятельств, характер совершённого административного правонарушения.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Судья считает необходимым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>ООО «Жуков Инжиниринг»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наказание в виде штрафа, так как данный вид наказания сможет в полной мере достигнуть целей административного наказания.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 ст. 29.9-29.11 КоАП РФ, судья</w:t>
      </w: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ООО «Жуков Инжиниринг»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виновным 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ему наказание в виде адми</w:t>
      </w:r>
      <w:r>
        <w:rPr>
          <w:rFonts w:ascii="Times New Roman" w:eastAsia="Times New Roman" w:hAnsi="Times New Roman" w:cs="Times New Roman"/>
          <w:sz w:val="26"/>
          <w:szCs w:val="26"/>
        </w:rPr>
        <w:t>нистративного штрафа в размере 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000 руб. 00 коп.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округа-Югры), УИН </w:t>
      </w:r>
      <w:r>
        <w:rPr>
          <w:rFonts w:ascii="Times New Roman" w:eastAsia="Times New Roman" w:hAnsi="Times New Roman" w:cs="Times New Roman"/>
          <w:sz w:val="26"/>
          <w:szCs w:val="26"/>
        </w:rPr>
        <w:t>0412365400135009812520160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ч.1 ст.32.2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Сургутский районный суд Ханты-Мансийского автономного округа – Югры путем подачи жалобы через мирового судью судебного участка № 2 Сургутского района Ханты-Мансийского автономного округа – Югры в течение 10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>И.А. Галбарцева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headerReference w:type="default" r:id="rId4"/>
      <w:footerReference w:type="default" r:id="rId5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rPr>
        <w:sz w:val="22"/>
        <w:szCs w:val="2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085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2684"/>
      <w:gridCol w:w="1543"/>
    </w:tblGrid>
    <w:tr>
      <w:tblPrEx>
        <w:tblInd w:w="1085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</w:pPr>
          <w:r>
            <w:rPr>
              <w:rFonts w:ascii="Calibri" w:eastAsia="Calibri" w:hAnsi="Calibri" w:cs="Calibri"/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  <w:t>http://192.168.52.68/xlp1/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</w:pPr>
          <w:r>
            <w:rPr>
              <w:rFonts w:ascii="Calibri" w:eastAsia="Calibri" w:hAnsi="Calibri" w:cs="Calibri"/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  <w:t>069de058-4b46-44a4-a14f-4ad8a3864cc7</w:t>
          </w:r>
        </w:p>
      </w:tc>
    </w:tr>
  </w:tbl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22rplc-9">
    <w:name w:val="cat-UserDefined grp-22 rplc-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